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bob the builder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dizzy    </w:t>
      </w:r>
      <w:r>
        <w:t xml:space="preserve">   sunflower valley    </w:t>
      </w:r>
      <w:r>
        <w:t xml:space="preserve">   hard hat    </w:t>
      </w:r>
      <w:r>
        <w:t xml:space="preserve">   screwdriver    </w:t>
      </w:r>
      <w:r>
        <w:t xml:space="preserve">   screw    </w:t>
      </w:r>
      <w:r>
        <w:t xml:space="preserve">   hammer    </w:t>
      </w:r>
      <w:r>
        <w:t xml:space="preserve">   packer    </w:t>
      </w:r>
      <w:r>
        <w:t xml:space="preserve">   splasher    </w:t>
      </w:r>
      <w:r>
        <w:t xml:space="preserve">   tumbler    </w:t>
      </w:r>
      <w:r>
        <w:t xml:space="preserve">   building    </w:t>
      </w:r>
      <w:r>
        <w:t xml:space="preserve">   job    </w:t>
      </w:r>
      <w:r>
        <w:t xml:space="preserve">   mr bentley    </w:t>
      </w:r>
      <w:r>
        <w:t xml:space="preserve">   scoop    </w:t>
      </w:r>
      <w:r>
        <w:t xml:space="preserve">   wendy    </w:t>
      </w:r>
      <w:r>
        <w:t xml:space="preserve">   bob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 the builder</dc:title>
  <dcterms:created xsi:type="dcterms:W3CDTF">2021-10-11T02:24:02Z</dcterms:created>
  <dcterms:modified xsi:type="dcterms:W3CDTF">2021-10-11T02:24:02Z</dcterms:modified>
</cp:coreProperties>
</file>