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amaya hamilton    </w:t>
      </w:r>
      <w:r>
        <w:t xml:space="preserve">   bigger prey    </w:t>
      </w:r>
      <w:r>
        <w:t xml:space="preserve">   not endangered    </w:t>
      </w:r>
      <w:r>
        <w:t xml:space="preserve">   blakeish brown    </w:t>
      </w:r>
      <w:r>
        <w:t xml:space="preserve">   tufts    </w:t>
      </w:r>
      <w:r>
        <w:t xml:space="preserve">   cat    </w:t>
      </w:r>
      <w:r>
        <w:t xml:space="preserve">   hare    </w:t>
      </w:r>
      <w:r>
        <w:t xml:space="preserve">   kittens    </w:t>
      </w:r>
      <w:r>
        <w:t xml:space="preserve">   lynx    </w:t>
      </w:r>
      <w:r>
        <w:t xml:space="preserve">   caves    </w:t>
      </w:r>
      <w:r>
        <w:t xml:space="preserve">   logs    </w:t>
      </w:r>
      <w:r>
        <w:t xml:space="preserve">   hunted    </w:t>
      </w:r>
      <w:r>
        <w:t xml:space="preserve">   mammal    </w:t>
      </w:r>
      <w:r>
        <w:t xml:space="preserve">   fur    </w:t>
      </w:r>
      <w:r>
        <w:t xml:space="preserve">   florida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</dc:title>
  <dcterms:created xsi:type="dcterms:W3CDTF">2021-10-11T02:23:03Z</dcterms:created>
  <dcterms:modified xsi:type="dcterms:W3CDTF">2021-10-11T02:23:03Z</dcterms:modified>
</cp:coreProperties>
</file>