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bobcat facts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bobcats live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are left in the wild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bobcats is called what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animals are natural born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bobcat's relative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bobcats eat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the last attack happen by a bobcat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babies in the litter is called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color is a bobcat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they named after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bobcat facts </dc:title>
  <dcterms:created xsi:type="dcterms:W3CDTF">2021-10-11T02:23:01Z</dcterms:created>
  <dcterms:modified xsi:type="dcterms:W3CDTF">2021-10-11T02:23:01Z</dcterms:modified>
</cp:coreProperties>
</file>