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bobs burgers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andy    </w:t>
      </w:r>
      <w:r>
        <w:t xml:space="preserve">   johnny pesto    </w:t>
      </w:r>
      <w:r>
        <w:t xml:space="preserve">   gayle    </w:t>
      </w:r>
      <w:r>
        <w:t xml:space="preserve">   mort    </w:t>
      </w:r>
      <w:r>
        <w:t xml:space="preserve">   ollie    </w:t>
      </w:r>
      <w:r>
        <w:t xml:space="preserve">   mr frond    </w:t>
      </w:r>
      <w:r>
        <w:t xml:space="preserve">   teddy    </w:t>
      </w:r>
      <w:r>
        <w:t xml:space="preserve">   gene    </w:t>
      </w:r>
      <w:r>
        <w:t xml:space="preserve">   louise    </w:t>
      </w:r>
      <w:r>
        <w:t xml:space="preserve">   linda    </w:t>
      </w:r>
      <w:r>
        <w:t xml:space="preserve">   tina    </w:t>
      </w:r>
      <w:r>
        <w:t xml:space="preserve">   bob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bobs burgers</dc:title>
  <dcterms:created xsi:type="dcterms:W3CDTF">2021-10-11T02:22:52Z</dcterms:created>
  <dcterms:modified xsi:type="dcterms:W3CDTF">2021-10-11T02:22:52Z</dcterms:modified>
</cp:coreProperties>
</file>