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bocabulary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broad avenue in a city, usually having areas at the sides or center for trees, grass, 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clumsily or heavily, especially from great or ponderous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between minds by some means other than sensory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raise or lift, especially by some mechanical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idea or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always sees the worst in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 point of land or rock projecting into the sea or other water beyond the line of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clean, unblemished, perfect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selecting or choosing from various 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steal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 different kind, form, character,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dabble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of great wealth, influence, or power; magnate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air or a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or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uncontrollably exited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to vote, especially in a political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stifle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bocabulary crosswordpuzzle</dc:title>
  <dcterms:created xsi:type="dcterms:W3CDTF">2021-10-11T02:23:23Z</dcterms:created>
  <dcterms:modified xsi:type="dcterms:W3CDTF">2021-10-11T02:23:23Z</dcterms:modified>
</cp:coreProperties>
</file>