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and Clothes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its cold/rainy you wear..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you wear on your feet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smell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hear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(BLANK), shoulders, knees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wear on your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cover with a hijab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dentist checks...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talk with your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and Clothes </dc:title>
  <dcterms:created xsi:type="dcterms:W3CDTF">2021-10-11T02:24:44Z</dcterms:created>
  <dcterms:modified xsi:type="dcterms:W3CDTF">2021-10-11T02:24:44Z</dcterms:modified>
</cp:coreProperties>
</file>