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Cicatriz    </w:t>
      </w:r>
      <w:r>
        <w:t xml:space="preserve">   Yeso    </w:t>
      </w:r>
      <w:r>
        <w:t xml:space="preserve">   Pastillas    </w:t>
      </w:r>
      <w:r>
        <w:t xml:space="preserve">   Receta    </w:t>
      </w:r>
      <w:r>
        <w:t xml:space="preserve">   Estomago    </w:t>
      </w:r>
      <w:r>
        <w:t xml:space="preserve">   Mano    </w:t>
      </w:r>
      <w:r>
        <w:t xml:space="preserve">   Dedos    </w:t>
      </w:r>
      <w:r>
        <w:t xml:space="preserve">   Pies    </w:t>
      </w:r>
      <w:r>
        <w:t xml:space="preserve">   Piernas    </w:t>
      </w:r>
      <w:r>
        <w:t xml:space="preserve">   Dedos de pies    </w:t>
      </w:r>
      <w:r>
        <w:t xml:space="preserve">   Tobillo    </w:t>
      </w:r>
      <w:r>
        <w:t xml:space="preserve">   Rodillas    </w:t>
      </w:r>
      <w:r>
        <w:t xml:space="preserve">   Cadera    </w:t>
      </w:r>
      <w:r>
        <w:t xml:space="preserve">   Corozon    </w:t>
      </w:r>
      <w:r>
        <w:t xml:space="preserve">   Cintura    </w:t>
      </w:r>
      <w:r>
        <w:t xml:space="preserve">   Pecho    </w:t>
      </w:r>
      <w:r>
        <w:t xml:space="preserve">   Hombros    </w:t>
      </w:r>
      <w:r>
        <w:t xml:space="preserve">   Cuello    </w:t>
      </w:r>
      <w:r>
        <w:t xml:space="preserve">   Celebro    </w:t>
      </w:r>
      <w:r>
        <w:t xml:space="preserve">   Cabeza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</dc:title>
  <dcterms:created xsi:type="dcterms:W3CDTF">2021-10-11T02:22:43Z</dcterms:created>
  <dcterms:modified xsi:type="dcterms:W3CDTF">2021-10-11T02:22:43Z</dcterms:modified>
</cp:coreProperties>
</file>