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self-worth    </w:t>
      </w:r>
      <w:r>
        <w:t xml:space="preserve">   self hatred    </w:t>
      </w:r>
      <w:r>
        <w:t xml:space="preserve">   body dysmorphia    </w:t>
      </w:r>
      <w:r>
        <w:t xml:space="preserve">   false realty    </w:t>
      </w:r>
      <w:r>
        <w:t xml:space="preserve">   insecure    </w:t>
      </w:r>
      <w:r>
        <w:t xml:space="preserve">   adolescence    </w:t>
      </w:r>
      <w:r>
        <w:t xml:space="preserve">   identity    </w:t>
      </w:r>
      <w:r>
        <w:t xml:space="preserve">   kindness    </w:t>
      </w:r>
      <w:r>
        <w:t xml:space="preserve">   love others    </w:t>
      </w:r>
      <w:r>
        <w:t xml:space="preserve">   love yourself    </w:t>
      </w:r>
      <w:r>
        <w:t xml:space="preserve">   anxiety    </w:t>
      </w:r>
      <w:r>
        <w:t xml:space="preserve">   eating disorders    </w:t>
      </w:r>
      <w:r>
        <w:t xml:space="preserve">   beautiful    </w:t>
      </w:r>
      <w:r>
        <w:t xml:space="preserve">   image    </w:t>
      </w:r>
      <w:r>
        <w:t xml:space="preserve">   bullying    </w:t>
      </w:r>
      <w:r>
        <w:t xml:space="preserve">   self love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 </dc:title>
  <dcterms:created xsi:type="dcterms:W3CDTF">2021-11-03T03:42:57Z</dcterms:created>
  <dcterms:modified xsi:type="dcterms:W3CDTF">2021-11-03T03:42:57Z</dcterms:modified>
</cp:coreProperties>
</file>