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image/mental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shaming    </w:t>
      </w:r>
      <w:r>
        <w:t xml:space="preserve">   beauty    </w:t>
      </w:r>
      <w:r>
        <w:t xml:space="preserve">   weight    </w:t>
      </w:r>
      <w:r>
        <w:t xml:space="preserve">   well meaning    </w:t>
      </w:r>
      <w:r>
        <w:t xml:space="preserve">   unique    </w:t>
      </w:r>
      <w:r>
        <w:t xml:space="preserve">   harmful    </w:t>
      </w:r>
      <w:r>
        <w:t xml:space="preserve">   appearance    </w:t>
      </w:r>
      <w:r>
        <w:t xml:space="preserve">   body talk    </w:t>
      </w:r>
      <w:r>
        <w:t xml:space="preserve">   confidence    </w:t>
      </w:r>
      <w:r>
        <w:t xml:space="preserve">   self esteem    </w:t>
      </w:r>
      <w:r>
        <w:t xml:space="preserve">   bodyimage    </w:t>
      </w:r>
      <w:r>
        <w:t xml:space="preserve">   mental health    </w:t>
      </w:r>
      <w:r>
        <w:t xml:space="preserve">   mindful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image/mental health</dc:title>
  <dcterms:created xsi:type="dcterms:W3CDTF">2021-10-11T02:24:19Z</dcterms:created>
  <dcterms:modified xsi:type="dcterms:W3CDTF">2021-10-11T02:24:19Z</dcterms:modified>
</cp:coreProperties>
</file>