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frontal longitudinal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top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side away 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under the cervical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longitudinal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body's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towards the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to a body's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latin word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from proximal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orientation</dc:title>
  <dcterms:created xsi:type="dcterms:W3CDTF">2021-10-11T02:24:43Z</dcterms:created>
  <dcterms:modified xsi:type="dcterms:W3CDTF">2021-10-11T02:24:43Z</dcterms:modified>
</cp:coreProperties>
</file>