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Tus abuelos pueden agarrar estos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utilizan para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saludan con estos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cepillas today las mañanas y después de las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es doloroso cuando usted está enfermo y tosiendo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Cigarrillos mata a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compone de cuatro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Morirás sin esta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gruñe cuando su hambre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Normalmente se pega esto cuando se hace una cara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pelicula cocoa se trata de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utilizan para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Perros espinoso  estos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Estos transportan sangre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dejes el color de ______ tu definición</w:t>
            </w:r>
          </w:p>
        </w:tc>
      </w:tr>
    </w:tbl>
    <w:p>
      <w:pPr>
        <w:pStyle w:val="WordBankMedium"/>
      </w:pPr>
      <w:r>
        <w:t xml:space="preserve">   La mejillas    </w:t>
      </w:r>
      <w:r>
        <w:t xml:space="preserve">   Los dientes     </w:t>
      </w:r>
      <w:r>
        <w:t xml:space="preserve">   La garganta     </w:t>
      </w:r>
      <w:r>
        <w:t xml:space="preserve">   La vena    </w:t>
      </w:r>
      <w:r>
        <w:t xml:space="preserve">   La lengua    </w:t>
      </w:r>
      <w:r>
        <w:t xml:space="preserve">   El cerebro    </w:t>
      </w:r>
      <w:r>
        <w:t xml:space="preserve">   El estómago    </w:t>
      </w:r>
      <w:r>
        <w:t xml:space="preserve">   El esqueleto     </w:t>
      </w:r>
      <w:r>
        <w:t xml:space="preserve">   La piel     </w:t>
      </w:r>
      <w:r>
        <w:t xml:space="preserve">   Los pulmones    </w:t>
      </w:r>
      <w:r>
        <w:t xml:space="preserve">   El corazón    </w:t>
      </w:r>
      <w:r>
        <w:t xml:space="preserve">   La oreja     </w:t>
      </w:r>
      <w:r>
        <w:t xml:space="preserve">   Los huesos     </w:t>
      </w:r>
      <w:r>
        <w:t xml:space="preserve">   La Mano     </w:t>
      </w:r>
      <w:r>
        <w:t xml:space="preserve">   Los dedos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2021-10-11T02:24:37Z</dcterms:created>
  <dcterms:modified xsi:type="dcterms:W3CDTF">2021-10-11T02:24:37Z</dcterms:modified>
</cp:coreProperties>
</file>