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arm    </w:t>
      </w:r>
      <w:r>
        <w:t xml:space="preserve">   auge    </w:t>
      </w:r>
      <w:r>
        <w:t xml:space="preserve">   bauch    </w:t>
      </w:r>
      <w:r>
        <w:t xml:space="preserve">   bein    </w:t>
      </w:r>
      <w:r>
        <w:t xml:space="preserve">   finger    </w:t>
      </w:r>
      <w:r>
        <w:t xml:space="preserve">   fuss    </w:t>
      </w:r>
      <w:r>
        <w:t xml:space="preserve">   hals    </w:t>
      </w:r>
      <w:r>
        <w:t xml:space="preserve">   hand    </w:t>
      </w:r>
      <w:r>
        <w:t xml:space="preserve">   knie    </w:t>
      </w:r>
      <w:r>
        <w:t xml:space="preserve">   kopf    </w:t>
      </w:r>
      <w:r>
        <w:t xml:space="preserve">   lippen    </w:t>
      </w:r>
      <w:r>
        <w:t xml:space="preserve">   mund    </w:t>
      </w:r>
      <w:r>
        <w:t xml:space="preserve">   nase    </w:t>
      </w:r>
      <w:r>
        <w:t xml:space="preserve">   ohr    </w:t>
      </w:r>
      <w:r>
        <w:t xml:space="preserve">   po    </w:t>
      </w:r>
      <w:r>
        <w:t xml:space="preserve">   ruchen    </w:t>
      </w:r>
      <w:r>
        <w:t xml:space="preserve">   schulter    </w:t>
      </w:r>
      <w:r>
        <w:t xml:space="preserve">   zahne    </w:t>
      </w:r>
      <w:r>
        <w:t xml:space="preserve">   zehen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2021-10-11T02:23:43Z</dcterms:created>
  <dcterms:modified xsi:type="dcterms:W3CDTF">2021-10-11T02:23:43Z</dcterms:modified>
</cp:coreProperties>
</file>