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arm    </w:t>
      </w:r>
      <w:r>
        <w:t xml:space="preserve">   Cervical vertebrae    </w:t>
      </w:r>
      <w:r>
        <w:t xml:space="preserve">   Cheeks    </w:t>
      </w:r>
      <w:r>
        <w:t xml:space="preserve">   Chin    </w:t>
      </w:r>
      <w:r>
        <w:t xml:space="preserve">   Cranium (holds the brain)    </w:t>
      </w:r>
      <w:r>
        <w:t xml:space="preserve">   Ears    </w:t>
      </w:r>
      <w:r>
        <w:t xml:space="preserve">   Esophagus    </w:t>
      </w:r>
      <w:r>
        <w:t xml:space="preserve">   Eyes    </w:t>
      </w:r>
      <w:r>
        <w:t xml:space="preserve">   Face    </w:t>
      </w:r>
      <w:r>
        <w:t xml:space="preserve">   leg    </w:t>
      </w:r>
      <w:r>
        <w:t xml:space="preserve">   Mandibles (lower jaw)    </w:t>
      </w:r>
      <w:r>
        <w:t xml:space="preserve">   Maxilla (upper jaw)    </w:t>
      </w:r>
      <w:r>
        <w:t xml:space="preserve">   Mouth    </w:t>
      </w:r>
      <w:r>
        <w:t xml:space="preserve">   Nasal bone    </w:t>
      </w:r>
      <w:r>
        <w:t xml:space="preserve">   Neck    </w:t>
      </w:r>
      <w:r>
        <w:t xml:space="preserve">   Nose    </w:t>
      </w:r>
      <w:r>
        <w:t xml:space="preserve">   Skull    </w:t>
      </w:r>
      <w:r>
        <w:t xml:space="preserve">   Teeth    </w:t>
      </w:r>
      <w:r>
        <w:t xml:space="preserve">   Tongue    </w:t>
      </w:r>
      <w:r>
        <w:t xml:space="preserve">   Trachea    </w:t>
      </w:r>
      <w:r>
        <w:t xml:space="preserve">   Zygomatic bone (eye sockets)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2021-10-11T02:24:46Z</dcterms:created>
  <dcterms:modified xsi:type="dcterms:W3CDTF">2021-10-11T02:24:46Z</dcterms:modified>
</cp:coreProperties>
</file>