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memory    </w:t>
      </w:r>
      <w:r>
        <w:t xml:space="preserve">   head    </w:t>
      </w:r>
      <w:r>
        <w:t xml:space="preserve">   elbow    </w:t>
      </w:r>
      <w:r>
        <w:t xml:space="preserve">   ankle    </w:t>
      </w:r>
      <w:r>
        <w:t xml:space="preserve">   thumb    </w:t>
      </w:r>
      <w:r>
        <w:t xml:space="preserve">   muscles    </w:t>
      </w:r>
      <w:r>
        <w:t xml:space="preserve">   spine    </w:t>
      </w:r>
      <w:r>
        <w:t xml:space="preserve">   kidneys    </w:t>
      </w:r>
      <w:r>
        <w:t xml:space="preserve">   arm    </w:t>
      </w:r>
      <w:r>
        <w:t xml:space="preserve">   blood cells    </w:t>
      </w:r>
      <w:r>
        <w:t xml:space="preserve">   liver    </w:t>
      </w:r>
      <w:r>
        <w:t xml:space="preserve">   large intestines    </w:t>
      </w:r>
      <w:r>
        <w:t xml:space="preserve">   small intestines    </w:t>
      </w:r>
      <w:r>
        <w:t xml:space="preserve">   veins    </w:t>
      </w:r>
      <w:r>
        <w:t xml:space="preserve">   legs    </w:t>
      </w:r>
      <w:r>
        <w:t xml:space="preserve">   knees    </w:t>
      </w:r>
      <w:r>
        <w:t xml:space="preserve">   feet    </w:t>
      </w:r>
      <w:r>
        <w:t xml:space="preserve">   toes    </w:t>
      </w:r>
      <w:r>
        <w:t xml:space="preserve">   hands    </w:t>
      </w:r>
      <w:r>
        <w:t xml:space="preserve">   skin    </w:t>
      </w:r>
      <w:r>
        <w:t xml:space="preserve">   teeth    </w:t>
      </w:r>
      <w:r>
        <w:t xml:space="preserve">   mouth    </w:t>
      </w:r>
      <w:r>
        <w:t xml:space="preserve">   skull    </w:t>
      </w:r>
      <w:r>
        <w:t xml:space="preserve">   brain    </w:t>
      </w:r>
      <w:r>
        <w:t xml:space="preserve">   lungs    </w:t>
      </w:r>
      <w:r>
        <w:t xml:space="preserve">   hair    </w:t>
      </w:r>
      <w:r>
        <w:t xml:space="preserve">   eyes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</dc:title>
  <dcterms:created xsi:type="dcterms:W3CDTF">2021-10-11T02:25:01Z</dcterms:created>
  <dcterms:modified xsi:type="dcterms:W3CDTF">2021-10-11T02:25:01Z</dcterms:modified>
</cp:coreProperties>
</file>