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p>
      <w:pPr>
        <w:pStyle w:val="Questions"/>
      </w:pPr>
      <w:r>
        <w:t xml:space="preserve">1. AACSSHTUM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UNAMS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TSGDIUI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RBABA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CIMCUBHRA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CRSU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LLOMU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CUOSLU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SMUREU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UPCAT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ORPSCU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2021-10-11T02:25:07Z</dcterms:created>
  <dcterms:modified xsi:type="dcterms:W3CDTF">2021-10-11T02:25:07Z</dcterms:modified>
</cp:coreProperties>
</file>