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belly    </w:t>
      </w:r>
      <w:r>
        <w:t xml:space="preserve">   chest    </w:t>
      </w:r>
      <w:r>
        <w:t xml:space="preserve">   elbow    </w:t>
      </w:r>
      <w:r>
        <w:t xml:space="preserve">   feet    </w:t>
      </w:r>
      <w:r>
        <w:t xml:space="preserve">   fingers    </w:t>
      </w:r>
      <w:r>
        <w:t xml:space="preserve">   head    </w:t>
      </w:r>
      <w:r>
        <w:t xml:space="preserve">   knees    </w:t>
      </w:r>
      <w:r>
        <w:t xml:space="preserve">   nose    </w:t>
      </w:r>
      <w:r>
        <w:t xml:space="preserve">   shoulders    </w:t>
      </w:r>
      <w:r>
        <w:t xml:space="preserve">   thumbs    </w:t>
      </w:r>
      <w:r>
        <w:t xml:space="preserve">   toes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2021-10-11T02:24:38Z</dcterms:created>
  <dcterms:modified xsi:type="dcterms:W3CDTF">2021-10-11T02:24:38Z</dcterms:modified>
</cp:coreProperties>
</file>