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parts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tobillo    </w:t>
      </w:r>
      <w:r>
        <w:t xml:space="preserve">   rodilla    </w:t>
      </w:r>
      <w:r>
        <w:t xml:space="preserve">   pierna    </w:t>
      </w:r>
      <w:r>
        <w:t xml:space="preserve">   pecho    </w:t>
      </w:r>
      <w:r>
        <w:t xml:space="preserve">   mano    </w:t>
      </w:r>
      <w:r>
        <w:t xml:space="preserve">   hombro    </w:t>
      </w:r>
      <w:r>
        <w:t xml:space="preserve">   pie    </w:t>
      </w:r>
      <w:r>
        <w:t xml:space="preserve">   dedo del pie    </w:t>
      </w:r>
      <w:r>
        <w:t xml:space="preserve">   dedo    </w:t>
      </w:r>
      <w:r>
        <w:t xml:space="preserve">   cintura    </w:t>
      </w:r>
      <w:r>
        <w:t xml:space="preserve">   cara    </w:t>
      </w:r>
      <w:r>
        <w:t xml:space="preserve">   cadera    </w:t>
      </w:r>
      <w:r>
        <w:t xml:space="preserve">   cabeza    </w:t>
      </w:r>
      <w:r>
        <w:t xml:space="preserve">   brazo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in spanish</dc:title>
  <dcterms:created xsi:type="dcterms:W3CDTF">2021-10-11T02:23:50Z</dcterms:created>
  <dcterms:modified xsi:type="dcterms:W3CDTF">2021-10-11T02:23:50Z</dcterms:modified>
</cp:coreProperties>
</file>