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(umzimba wam)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bona    </w:t>
      </w:r>
      <w:r>
        <w:t xml:space="preserve">   jonga    </w:t>
      </w:r>
      <w:r>
        <w:t xml:space="preserve">   yiva    </w:t>
      </w:r>
      <w:r>
        <w:t xml:space="preserve">   thetha    </w:t>
      </w:r>
      <w:r>
        <w:t xml:space="preserve">   mamela    </w:t>
      </w:r>
      <w:r>
        <w:t xml:space="preserve">   nukisa    </w:t>
      </w:r>
      <w:r>
        <w:t xml:space="preserve">   amazinyo    </w:t>
      </w:r>
      <w:r>
        <w:t xml:space="preserve">   intloko    </w:t>
      </w:r>
      <w:r>
        <w:t xml:space="preserve">   amehlo    </w:t>
      </w:r>
      <w:r>
        <w:t xml:space="preserve">   iindlebe    </w:t>
      </w:r>
      <w:r>
        <w:t xml:space="preserve">   impumlo    </w:t>
      </w:r>
      <w:r>
        <w:t xml:space="preserve">   umlomo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(umzimba wam)</dc:title>
  <dcterms:created xsi:type="dcterms:W3CDTF">2021-10-11T02:25:08Z</dcterms:created>
  <dcterms:modified xsi:type="dcterms:W3CDTF">2021-10-11T02:25:08Z</dcterms:modified>
</cp:coreProperties>
</file>