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shop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moisture socks    </w:t>
      </w:r>
      <w:r>
        <w:t xml:space="preserve">   file a foot    </w:t>
      </w:r>
      <w:r>
        <w:t xml:space="preserve">   body polish    </w:t>
      </w:r>
      <w:r>
        <w:t xml:space="preserve">   eye palette    </w:t>
      </w:r>
      <w:r>
        <w:t xml:space="preserve">   nail brush    </w:t>
      </w:r>
      <w:r>
        <w:t xml:space="preserve">   eye mask    </w:t>
      </w:r>
      <w:r>
        <w:t xml:space="preserve">   lotion    </w:t>
      </w:r>
      <w:r>
        <w:t xml:space="preserve">   serum    </w:t>
      </w:r>
      <w:r>
        <w:t xml:space="preserve">   moisturiser    </w:t>
      </w:r>
      <w:r>
        <w:t xml:space="preserve">   body scrub    </w:t>
      </w:r>
      <w:r>
        <w:t xml:space="preserve">   conditioner    </w:t>
      </w:r>
      <w:r>
        <w:t xml:space="preserve">   mascara    </w:t>
      </w:r>
      <w:r>
        <w:t xml:space="preserve">   shower gel    </w:t>
      </w:r>
      <w:r>
        <w:t xml:space="preserve">   hair brush    </w:t>
      </w:r>
      <w:r>
        <w:t xml:space="preserve">   liquid peel    </w:t>
      </w:r>
      <w:r>
        <w:t xml:space="preserve">   sheet mask    </w:t>
      </w:r>
      <w:r>
        <w:t xml:space="preserve">   shampoo    </w:t>
      </w:r>
      <w:r>
        <w:t xml:space="preserve">   bath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shop products</dc:title>
  <dcterms:created xsi:type="dcterms:W3CDTF">2021-10-11T02:24:15Z</dcterms:created>
  <dcterms:modified xsi:type="dcterms:W3CDTF">2021-10-11T02:24:15Z</dcterms:modified>
</cp:coreProperties>
</file>