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DR.mcsneer    </w:t>
      </w:r>
      <w:r>
        <w:t xml:space="preserve">   muscle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nervous    </w:t>
      </w:r>
      <w:r>
        <w:t xml:space="preserve">   excratory    </w:t>
      </w:r>
      <w:r>
        <w:t xml:space="preserve">   circulatory    </w:t>
      </w:r>
      <w:r>
        <w:t xml:space="preserve">   digestive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2021-10-11T02:24:48Z</dcterms:created>
  <dcterms:modified xsi:type="dcterms:W3CDTF">2021-10-11T02:24:48Z</dcterms:modified>
</cp:coreProperties>
</file>