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LRAUICVASDCRAO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OERRSYPRTIA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TIGIEEDSV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NONIEDERC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EGNIUNMYARETT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NUMEMI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LUMSRCAU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RSUNOVE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IRTRCVEEUDOP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TEKSELLA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2021-10-11T02:25:20Z</dcterms:created>
  <dcterms:modified xsi:type="dcterms:W3CDTF">2021-10-11T02:25:20Z</dcterms:modified>
</cp:coreProperties>
</file>