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systems and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Circulatory system: ...    </w:t>
      </w:r>
      <w:r>
        <w:t xml:space="preserve">   Diaphragm.    </w:t>
      </w:r>
      <w:r>
        <w:t xml:space="preserve">   Digestive system: ...    </w:t>
      </w:r>
      <w:r>
        <w:t xml:space="preserve">   Endocrine system: ...    </w:t>
      </w:r>
      <w:r>
        <w:t xml:space="preserve">   Liver. Gallbladder.    </w:t>
      </w:r>
      <w:r>
        <w:t xml:space="preserve">   Mouth. Tongue. Teeth.    </w:t>
      </w:r>
      <w:r>
        <w:t xml:space="preserve">   Muscular system: ...    </w:t>
      </w:r>
      <w:r>
        <w:t xml:space="preserve">   Nervous system: ...    </w:t>
      </w:r>
      <w:r>
        <w:t xml:space="preserve">   Pancreas.    </w:t>
      </w:r>
      <w:r>
        <w:t xml:space="preserve">   Pharynx.    </w:t>
      </w:r>
      <w:r>
        <w:t xml:space="preserve">   Small intestine.    </w:t>
      </w:r>
      <w:r>
        <w:t xml:space="preserve">   Spleen.    </w:t>
      </w:r>
      <w:r>
        <w:t xml:space="preserve">   Stomach.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and body parts</dc:title>
  <dcterms:created xsi:type="dcterms:W3CDTF">2021-10-11T02:24:36Z</dcterms:created>
  <dcterms:modified xsi:type="dcterms:W3CDTF">2021-10-11T02:24:36Z</dcterms:modified>
</cp:coreProperties>
</file>