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bodylanguage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slumped    </w:t>
      </w:r>
      <w:r>
        <w:t xml:space="preserve">   Larger    </w:t>
      </w:r>
      <w:r>
        <w:t xml:space="preserve">   Salon    </w:t>
      </w:r>
      <w:r>
        <w:t xml:space="preserve">   Assume    </w:t>
      </w:r>
      <w:r>
        <w:t xml:space="preserve">   Rigid    </w:t>
      </w:r>
      <w:r>
        <w:t xml:space="preserve">   Hair    </w:t>
      </w:r>
      <w:r>
        <w:t xml:space="preserve">   Important    </w:t>
      </w:r>
      <w:r>
        <w:t xml:space="preserve">   Square    </w:t>
      </w:r>
      <w:r>
        <w:t xml:space="preserve">   Restless    </w:t>
      </w:r>
      <w:r>
        <w:t xml:space="preserve">   Personal    </w:t>
      </w:r>
      <w:r>
        <w:t xml:space="preserve">   Nervous    </w:t>
      </w:r>
      <w:r>
        <w:t xml:space="preserve">   Four    </w:t>
      </w:r>
      <w:r>
        <w:t xml:space="preserve">   Impatient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bodylanguage</dc:title>
  <dcterms:created xsi:type="dcterms:W3CDTF">2021-10-11T02:23:59Z</dcterms:created>
  <dcterms:modified xsi:type="dcterms:W3CDTF">2021-10-11T02:23:59Z</dcterms:modified>
</cp:coreProperties>
</file>