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boilermakers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Mora    </w:t>
      </w:r>
      <w:r>
        <w:t xml:space="preserve">   unplug    </w:t>
      </w:r>
      <w:r>
        <w:t xml:space="preserve">   uncover    </w:t>
      </w:r>
      <w:r>
        <w:t xml:space="preserve">   unclean    </w:t>
      </w:r>
      <w:r>
        <w:t xml:space="preserve">   uncomfortable    </w:t>
      </w:r>
      <w:r>
        <w:t xml:space="preserve">   uncertain    </w:t>
      </w:r>
      <w:r>
        <w:t xml:space="preserve">   unable    </w:t>
      </w:r>
      <w:r>
        <w:t xml:space="preserve">   nonsense    </w:t>
      </w:r>
      <w:r>
        <w:t xml:space="preserve">   nonstop    </w:t>
      </w:r>
      <w:r>
        <w:t xml:space="preserve">   nonfat    </w:t>
      </w:r>
      <w:r>
        <w:t xml:space="preserve">   misstep    </w:t>
      </w:r>
      <w:r>
        <w:t xml:space="preserve">   misplace    </w:t>
      </w:r>
      <w:r>
        <w:t xml:space="preserve">   mislead    </w:t>
      </w:r>
      <w:r>
        <w:t xml:space="preserve">   mislabel    </w:t>
      </w:r>
      <w:r>
        <w:t xml:space="preserve">   misnumber    </w:t>
      </w:r>
      <w:r>
        <w:t xml:space="preserve">   disloyal    </w:t>
      </w:r>
      <w:r>
        <w:t xml:space="preserve">   distrust    </w:t>
      </w:r>
      <w:r>
        <w:t xml:space="preserve">   disbelief    </w:t>
      </w:r>
      <w:r>
        <w:t xml:space="preserve">   disappoint    </w:t>
      </w:r>
      <w:r>
        <w:t xml:space="preserve">   discourage    </w:t>
      </w:r>
      <w:r>
        <w:t xml:space="preserve">   nonfiction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boilermakers</dc:title>
  <dcterms:created xsi:type="dcterms:W3CDTF">2021-10-11T02:24:45Z</dcterms:created>
  <dcterms:modified xsi:type="dcterms:W3CDTF">2021-10-11T02:24:45Z</dcterms:modified>
</cp:coreProperties>
</file>