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boiling, poaching, stewing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regeneration    </w:t>
      </w:r>
      <w:r>
        <w:t xml:space="preserve">   stewing    </w:t>
      </w:r>
      <w:r>
        <w:t xml:space="preserve">   water    </w:t>
      </w:r>
      <w:r>
        <w:t xml:space="preserve">   stock    </w:t>
      </w:r>
      <w:r>
        <w:t xml:space="preserve">   milk    </w:t>
      </w:r>
      <w:r>
        <w:t xml:space="preserve">   wine    </w:t>
      </w:r>
      <w:r>
        <w:t xml:space="preserve">   tomatoes    </w:t>
      </w:r>
      <w:r>
        <w:t xml:space="preserve">   cheese    </w:t>
      </w:r>
      <w:r>
        <w:t xml:space="preserve">   steak    </w:t>
      </w:r>
      <w:r>
        <w:t xml:space="preserve">   salmon    </w:t>
      </w:r>
      <w:r>
        <w:t xml:space="preserve">   poaching    </w:t>
      </w:r>
      <w:r>
        <w:t xml:space="preserve">   potroasting    </w:t>
      </w:r>
      <w:r>
        <w:t xml:space="preserve">   braising    </w:t>
      </w:r>
      <w:r>
        <w:t xml:space="preserve">   eggs    </w:t>
      </w:r>
      <w:r>
        <w:t xml:space="preserve">   soup    </w:t>
      </w:r>
      <w:r>
        <w:t xml:space="preserve">   ham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simmering    </w:t>
      </w:r>
      <w:r>
        <w:t xml:space="preserve">   watervapour    </w:t>
      </w:r>
      <w:r>
        <w:t xml:space="preserve">   roux    </w:t>
      </w:r>
      <w:r>
        <w:t xml:space="preserve">   cartouche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boiling, poaching, stewing</dc:title>
  <dcterms:created xsi:type="dcterms:W3CDTF">2021-10-11T02:25:02Z</dcterms:created>
  <dcterms:modified xsi:type="dcterms:W3CDTF">2021-10-11T02:25:02Z</dcterms:modified>
</cp:coreProperties>
</file>