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boisson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 bière    </w:t>
      </w:r>
      <w:r>
        <w:t xml:space="preserve">   le jus d'orange    </w:t>
      </w:r>
      <w:r>
        <w:t xml:space="preserve">   l'eau minèral    </w:t>
      </w:r>
      <w:r>
        <w:t xml:space="preserve">   le champagne    </w:t>
      </w:r>
      <w:r>
        <w:t xml:space="preserve">   le pepsi    </w:t>
      </w:r>
      <w:r>
        <w:t xml:space="preserve">   le cidre    </w:t>
      </w:r>
      <w:r>
        <w:t xml:space="preserve">   le thè vert    </w:t>
      </w:r>
      <w:r>
        <w:t xml:space="preserve">   le jus de pomme    </w:t>
      </w:r>
      <w:r>
        <w:t xml:space="preserve">   l'eau    </w:t>
      </w:r>
      <w:r>
        <w:t xml:space="preserve">   le lait    </w:t>
      </w:r>
      <w:r>
        <w:t xml:space="preserve">   le coca    </w:t>
      </w:r>
      <w:r>
        <w:t xml:space="preserve">   le cafè    </w:t>
      </w:r>
      <w:r>
        <w:t xml:space="preserve">   le vin    </w:t>
      </w:r>
      <w:r>
        <w:t xml:space="preserve">   le thè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boisson</dc:title>
  <dcterms:created xsi:type="dcterms:W3CDTF">2021-10-11T02:24:42Z</dcterms:created>
  <dcterms:modified xsi:type="dcterms:W3CDTF">2021-10-11T02:24:42Z</dcterms:modified>
</cp:coreProperties>
</file>