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bolcán</w:t>
      </w:r>
    </w:p>
    <w:p>
      <w:pPr>
        <w:pStyle w:val="Questions"/>
      </w:pPr>
      <w:r>
        <w:t xml:space="preserve">1. MAMAG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BEHIÁL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COARS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TCIRIAÉR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CÓN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SMOREA AGMAM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AEMTISÁD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VESSVIUU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TDALCAO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EOB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HARBM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ITTO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ÁAHIRB TLCAPSCEIRAHA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SRCIOS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TM TNAE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bolcán</dc:title>
  <dcterms:created xsi:type="dcterms:W3CDTF">2021-10-11T02:25:19Z</dcterms:created>
  <dcterms:modified xsi:type="dcterms:W3CDTF">2021-10-11T02:25:19Z</dcterms:modified>
</cp:coreProperties>
</file>