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 jovi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thank you for loving me    </w:t>
      </w:r>
      <w:r>
        <w:t xml:space="preserve">   wanted dead or alive    </w:t>
      </w:r>
      <w:r>
        <w:t xml:space="preserve">   ill be there for you    </w:t>
      </w:r>
      <w:r>
        <w:t xml:space="preserve">   living on a prayer    </w:t>
      </w:r>
      <w:r>
        <w:t xml:space="preserve">   never say good bye    </w:t>
      </w:r>
      <w:r>
        <w:t xml:space="preserve">   runaway    </w:t>
      </w:r>
      <w:r>
        <w:t xml:space="preserve">   bad medicine    </w:t>
      </w:r>
      <w:r>
        <w:t xml:space="preserve">   you give love a bad name    </w:t>
      </w:r>
      <w:r>
        <w:t xml:space="preserve">   bed of roses    </w:t>
      </w:r>
      <w:r>
        <w:t xml:space="preserve">   its my life    </w:t>
      </w:r>
      <w:r>
        <w:t xml:space="preserve">   born to be my baby    </w:t>
      </w:r>
      <w:r>
        <w:t xml:space="preserve">   piano    </w:t>
      </w:r>
      <w:r>
        <w:t xml:space="preserve">   living with the ghost    </w:t>
      </w:r>
      <w:r>
        <w:t xml:space="preserve">   this house is not for sale    </w:t>
      </w:r>
      <w:r>
        <w:t xml:space="preserve">   guitar    </w:t>
      </w:r>
      <w:r>
        <w:t xml:space="preserve">   song    </w:t>
      </w:r>
      <w:r>
        <w:t xml:space="preserve">   drums    </w:t>
      </w:r>
      <w:r>
        <w:t xml:space="preserve">   knockout    </w:t>
      </w:r>
      <w:r>
        <w:t xml:space="preserve">   bon jovi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 jovi</dc:title>
  <dcterms:created xsi:type="dcterms:W3CDTF">2021-11-08T03:46:21Z</dcterms:created>
  <dcterms:modified xsi:type="dcterms:W3CDTF">2021-11-08T03:46:21Z</dcterms:modified>
</cp:coreProperties>
</file>