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bon/bene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who gives all good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lover of good living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good,rich,ore/gold deposit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harmless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 words/blessing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who revives all good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extra rewards for goodness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 doing/ kind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 plentiful / giving freely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good faith/ guenuine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bon/bene vocab </dc:title>
  <dcterms:created xsi:type="dcterms:W3CDTF">2021-10-11T02:25:10Z</dcterms:created>
  <dcterms:modified xsi:type="dcterms:W3CDTF">2021-10-11T02:25:10Z</dcterms:modified>
</cp:coreProperties>
</file>