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bonding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total number of electrons that an atom either gains or loses in order to form a chemical bond with another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Atoms that lose electrons and have a positive (+)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electrons found in the outermost shell of an atom. This is where the chemical reactions and bonding takes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Bond This is the type of bond where electrons are shared between atoms.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found to the right of the staircase and form covalent bonds with each other, or take electrons away from metals to form ionic bonds and become negative (-) charged.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with either a positive (+) or negative (-) electrical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Atoms that gain electrons and have a negative (-) charge.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touch the staircase in the periodic table and have properties of both metals and non metals.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bond where atoms give electrons to other atoms and there is an attraction between oppositely-charged 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outermost shell of an atom.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Atoms want to have eight (8) electrons in their outer shell to become stable.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are found to the left of the staircase and form ionic bonds with non-metals. They give away electrons and become positive (+) charged. Except for Hydrogen.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elements</dc:title>
  <dcterms:created xsi:type="dcterms:W3CDTF">2021-10-11T02:24:54Z</dcterms:created>
  <dcterms:modified xsi:type="dcterms:W3CDTF">2021-10-11T02:24:54Z</dcterms:modified>
</cp:coreProperties>
</file>