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bone forms the posterior roof of the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bone contains the supraorbital foramen?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prominent bony projection?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small flat surface where two bones articulate?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bone has the sella turcica?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bone has the styloid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the 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canal or tunnel through a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rounded end of a bone that articulates with another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round bony  projection?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opening or a passageway in bone?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</dc:title>
  <dcterms:created xsi:type="dcterms:W3CDTF">2021-10-11T02:25:18Z</dcterms:created>
  <dcterms:modified xsi:type="dcterms:W3CDTF">2021-10-11T02:25:18Z</dcterms:modified>
</cp:coreProperties>
</file>