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tarsus    </w:t>
      </w:r>
      <w:r>
        <w:t xml:space="preserve">   patella    </w:t>
      </w:r>
      <w:r>
        <w:t xml:space="preserve">   clavicle    </w:t>
      </w:r>
      <w:r>
        <w:t xml:space="preserve">   sternum    </w:t>
      </w:r>
      <w:r>
        <w:t xml:space="preserve">   spine    </w:t>
      </w:r>
      <w:r>
        <w:t xml:space="preserve">   pelvis    </w:t>
      </w:r>
      <w:r>
        <w:t xml:space="preserve">   metacarpus    </w:t>
      </w:r>
      <w:r>
        <w:t xml:space="preserve">   sacrum    </w:t>
      </w:r>
      <w:r>
        <w:t xml:space="preserve">   phalanges    </w:t>
      </w:r>
      <w:r>
        <w:t xml:space="preserve">   carpus    </w:t>
      </w:r>
      <w:r>
        <w:t xml:space="preserve">   metatarsus    </w:t>
      </w:r>
      <w:r>
        <w:t xml:space="preserve">   femur    </w:t>
      </w:r>
      <w:r>
        <w:t xml:space="preserve">   thorax    </w:t>
      </w:r>
      <w:r>
        <w:t xml:space="preserve">   humerus    </w:t>
      </w:r>
      <w:r>
        <w:t xml:space="preserve">   fibula    </w:t>
      </w:r>
      <w:r>
        <w:t xml:space="preserve">   tibia    </w:t>
      </w:r>
      <w:r>
        <w:t xml:space="preserve">   radius    </w:t>
      </w:r>
      <w:r>
        <w:t xml:space="preserve">   ulna    </w:t>
      </w:r>
      <w:r>
        <w:t xml:space="preserve">   mandible    </w:t>
      </w:r>
      <w:r>
        <w:t xml:space="preserve">   scapula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</dc:title>
  <dcterms:created xsi:type="dcterms:W3CDTF">2021-10-11T02:26:37Z</dcterms:created>
  <dcterms:modified xsi:type="dcterms:W3CDTF">2021-10-11T02:26:37Z</dcterms:modified>
</cp:coreProperties>
</file>