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skull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 for knee cap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behind the tibia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collar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other word for hip bone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funny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word for shin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bone that are in the hands and feet at the 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shoulder balde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word for collar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thigh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protects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2021-10-11T02:25:05Z</dcterms:created>
  <dcterms:modified xsi:type="dcterms:W3CDTF">2021-10-11T02:25:05Z</dcterms:modified>
</cp:coreProperties>
</file>