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and muscles of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vertebrae    </w:t>
      </w:r>
      <w:r>
        <w:t xml:space="preserve">   muscle    </w:t>
      </w:r>
      <w:r>
        <w:t xml:space="preserve">   skeleton    </w:t>
      </w:r>
      <w:r>
        <w:t xml:space="preserve">   synovial    </w:t>
      </w:r>
      <w:r>
        <w:t xml:space="preserve">   joints    </w:t>
      </w:r>
      <w:r>
        <w:t xml:space="preserve">   coccyx    </w:t>
      </w:r>
      <w:r>
        <w:t xml:space="preserve">   metatarsals    </w:t>
      </w:r>
      <w:r>
        <w:t xml:space="preserve">   patella    </w:t>
      </w:r>
      <w:r>
        <w:t xml:space="preserve">   femur    </w:t>
      </w:r>
      <w:r>
        <w:t xml:space="preserve">   fibula    </w:t>
      </w:r>
      <w:r>
        <w:t xml:space="preserve">   tibia    </w:t>
      </w:r>
      <w:r>
        <w:t xml:space="preserve">   Quadriceps    </w:t>
      </w:r>
      <w:r>
        <w:t xml:space="preserve">   Lliopsoas    </w:t>
      </w:r>
      <w:r>
        <w:t xml:space="preserve">   Rectus abdominals    </w:t>
      </w:r>
      <w:r>
        <w:t xml:space="preserve">   Obliques    </w:t>
      </w:r>
      <w:r>
        <w:t xml:space="preserve">   Anterior forearms    </w:t>
      </w:r>
      <w:r>
        <w:t xml:space="preserve">   Biceps    </w:t>
      </w:r>
      <w:r>
        <w:t xml:space="preserve">   Pectoralis major    </w:t>
      </w:r>
      <w:r>
        <w:t xml:space="preserve">   Deltoids    </w:t>
      </w:r>
      <w:r>
        <w:t xml:space="preserve">   tarsals    </w:t>
      </w:r>
      <w:r>
        <w:t xml:space="preserve">   ulna    </w:t>
      </w:r>
      <w:r>
        <w:t xml:space="preserve">   clavicle    </w:t>
      </w:r>
      <w:r>
        <w:t xml:space="preserve">   radius    </w:t>
      </w:r>
      <w:r>
        <w:t xml:space="preserve">   sternum    </w:t>
      </w:r>
      <w:r>
        <w:t xml:space="preserve">   cranium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and muscles of body</dc:title>
  <dcterms:created xsi:type="dcterms:W3CDTF">2021-10-11T02:25:11Z</dcterms:created>
  <dcterms:modified xsi:type="dcterms:W3CDTF">2021-10-11T02:25:11Z</dcterms:modified>
</cp:coreProperties>
</file>