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produces red blood cells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mineral that makes bones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that make up your fingers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patela is located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bones move up and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skeletal system protects the heart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immovable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finger joint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two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joints</dc:title>
  <dcterms:created xsi:type="dcterms:W3CDTF">2021-10-11T02:26:19Z</dcterms:created>
  <dcterms:modified xsi:type="dcterms:W3CDTF">2021-10-11T02:26:19Z</dcterms:modified>
</cp:coreProperties>
</file>