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bones, joints and muscles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axial    </w:t>
      </w:r>
      <w:r>
        <w:t xml:space="preserve">   axis    </w:t>
      </w:r>
      <w:r>
        <w:t xml:space="preserve">   atlas    </w:t>
      </w:r>
      <w:r>
        <w:t xml:space="preserve">   appendicular    </w:t>
      </w:r>
      <w:r>
        <w:t xml:space="preserve">   gastrocnemius    </w:t>
      </w:r>
      <w:r>
        <w:t xml:space="preserve">   soleus    </w:t>
      </w:r>
      <w:r>
        <w:t xml:space="preserve">   hamstrings    </w:t>
      </w:r>
      <w:r>
        <w:t xml:space="preserve">   quads    </w:t>
      </w:r>
      <w:r>
        <w:t xml:space="preserve">   abdominals    </w:t>
      </w:r>
      <w:r>
        <w:t xml:space="preserve">   triceps    </w:t>
      </w:r>
      <w:r>
        <w:t xml:space="preserve">   biceps    </w:t>
      </w:r>
      <w:r>
        <w:t xml:space="preserve">   pectorals    </w:t>
      </w:r>
      <w:r>
        <w:t xml:space="preserve">   deltoids    </w:t>
      </w:r>
      <w:r>
        <w:t xml:space="preserve">   gluteals    </w:t>
      </w:r>
      <w:r>
        <w:t xml:space="preserve">   trapezius    </w:t>
      </w:r>
      <w:r>
        <w:t xml:space="preserve">   humerus    </w:t>
      </w:r>
      <w:r>
        <w:t xml:space="preserve">   femur    </w:t>
      </w:r>
      <w:r>
        <w:t xml:space="preserve">   saddle    </w:t>
      </w:r>
      <w:r>
        <w:t xml:space="preserve">   hinge    </w:t>
      </w:r>
      <w:r>
        <w:t xml:space="preserve">   sliding    </w:t>
      </w:r>
      <w:r>
        <w:t xml:space="preserve">   ballandsocket    </w:t>
      </w:r>
      <w:r>
        <w:t xml:space="preserve">   condyloid    </w:t>
      </w:r>
      <w:r>
        <w:t xml:space="preserve">   radius    </w:t>
      </w:r>
      <w:r>
        <w:t xml:space="preserve">   ulna    </w:t>
      </w:r>
      <w:r>
        <w:t xml:space="preserve">   fibula    </w:t>
      </w:r>
      <w:r>
        <w:t xml:space="preserve">   tibia    </w:t>
      </w:r>
      <w:r>
        <w:t xml:space="preserve">   iliac crest    </w:t>
      </w:r>
      <w:r>
        <w:t xml:space="preserve">   pelvis    </w:t>
      </w:r>
      <w:r>
        <w:t xml:space="preserve">   ribs    </w:t>
      </w:r>
      <w:r>
        <w:t xml:space="preserve">   scapula    </w:t>
      </w:r>
      <w:r>
        <w:t xml:space="preserve">   sternum    </w:t>
      </w:r>
      <w:r>
        <w:t xml:space="preserve">   phalanges    </w:t>
      </w:r>
      <w:r>
        <w:t xml:space="preserve">   vertebrae    </w:t>
      </w:r>
      <w:r>
        <w:t xml:space="preserve">   clavicle    </w:t>
      </w:r>
      <w:r>
        <w:t xml:space="preserve">   tarsals    </w:t>
      </w:r>
      <w:r>
        <w:t xml:space="preserve">   metacarpals    </w:t>
      </w:r>
      <w:r>
        <w:t xml:space="preserve">   carpals    </w:t>
      </w:r>
      <w:r>
        <w:t xml:space="preserve">   synovial    </w:t>
      </w:r>
      <w:r>
        <w:t xml:space="preserve">   skull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bones, joints and muscles</dc:title>
  <dcterms:created xsi:type="dcterms:W3CDTF">2021-10-11T02:26:31Z</dcterms:created>
  <dcterms:modified xsi:type="dcterms:W3CDTF">2021-10-11T02:26:31Z</dcterms:modified>
</cp:coreProperties>
</file>