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 the head and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Client's with a square face shape will have a pronounced ________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Looks like two small bones either side of the head, but is actually one larger bone that sits behind the eye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bones fuse together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the base of the head and top of the spine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_________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Otherwise known as chhekbones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Client's that want a fringe (bangs) might have a large _______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bone beginning with the letter 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 the head and face</dc:title>
  <dcterms:created xsi:type="dcterms:W3CDTF">2021-10-11T02:26:48Z</dcterms:created>
  <dcterms:modified xsi:type="dcterms:W3CDTF">2021-10-11T02:26:48Z</dcterms:modified>
</cp:coreProperties>
</file>