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bonfire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built up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hugs to keep safe and warm around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edible pastry and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superfast and reach for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highley exlosive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noise and hairstyle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sticky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held firework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crime against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a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</dc:title>
  <dcterms:created xsi:type="dcterms:W3CDTF">2021-10-11T02:26:53Z</dcterms:created>
  <dcterms:modified xsi:type="dcterms:W3CDTF">2021-10-11T02:26:53Z</dcterms:modified>
</cp:coreProperties>
</file>