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bontragers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LAO helps you see the ______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Shoulders should be rolled forward to allow the _________ to move out of the lung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demonstrate the LEFT lung, which posterior oblique projection would be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air enters the pleural cavity, the patient suffers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 is placed at the level of the ______ vertebra for a PA chest projection.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Automatic Exposure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RAO helps you see the __________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taking an xray of a patient with advanced emphysema, would you increase or decrease the kV?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Erect PA chest helps the patient prevent ____________ of the pulmonary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LPO helps you see the ________ lung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rule out calcification or masses under the clavicles or upper ribs, which projection/position should be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lung effected with fluid in the pleural cavity should be side ______ down in a lateral decub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position/projection would be used for a patient who cannot stand for an AP lordotic?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demonstrate the LEFT lung, which anterior oblique projection would be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only see 7 posterior ribs, you should ask the patient to take another deep ________ and 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lung effected with pneumothorax should be the side _____ in a lateral decub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RPO helps you see the _______ lung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bontragers 3</dc:title>
  <dcterms:created xsi:type="dcterms:W3CDTF">2021-10-11T02:26:16Z</dcterms:created>
  <dcterms:modified xsi:type="dcterms:W3CDTF">2021-10-11T02:26:16Z</dcterms:modified>
</cp:coreProperties>
</file>