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in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early Christian evangelist and the first Christian bishop of Ephesus, who tradition relates died around the year AD 97.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____ is a General Epistle (Apostolic Letter). It was written mainly to the Hebrew believers.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 is an apocalyptic prophecy with an epistolary introduction addressed to seven churches in the Roman province of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early Christian missionary and church leader, a companion and disciple of Paul the Apostle, mentioned in several of the Pauline epistles including the Epistle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a leader in the first Christian church,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written near 66-70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sixth book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begins with Jesus's charge to the Twelve Apostles to spread the Gospel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ninth book of the New Testament. It is a letter from Paul the Apostle to a number of Early Christian communities in Galatia.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greeting to “the church of God that is in Corinth,” in which he offers thanks for the faith and strength of the Corinthian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written near  A.D 63 and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short thank-you note from Paul to the Philippian church, regarding gifts they had sent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letters that Paul wrote to the church in Thessalonica are preserved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written between 85 and 95ce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written between 90-100 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in the new testament</dc:title>
  <dcterms:created xsi:type="dcterms:W3CDTF">2021-10-11T02:27:19Z</dcterms:created>
  <dcterms:modified xsi:type="dcterms:W3CDTF">2021-10-11T02:27:19Z</dcterms:modified>
</cp:coreProperties>
</file>