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Matthew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spiritual realm God reigns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wealthy liberal religious  leaders who didn't believe in the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captain in charge of 100 soliders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isgenealogy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refusing to accept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collected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ancient sect who observed strict traditions and written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mixed-ancestry Jews who lived in Samaria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place of Jews to teach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upon this rock I will build my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Jewish leaders wrote the laws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Matthew</dc:title>
  <dcterms:created xsi:type="dcterms:W3CDTF">2021-10-11T02:27:39Z</dcterms:created>
  <dcterms:modified xsi:type="dcterms:W3CDTF">2021-10-11T02:27:39Z</dcterms:modified>
</cp:coreProperties>
</file>