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footstool    </w:t>
      </w:r>
      <w:r>
        <w:t xml:space="preserve">   vile raiment    </w:t>
      </w:r>
      <w:r>
        <w:t xml:space="preserve">   poor man    </w:t>
      </w:r>
      <w:r>
        <w:t xml:space="preserve">   goodly apparel    </w:t>
      </w:r>
      <w:r>
        <w:t xml:space="preserve">   gold ring    </w:t>
      </w:r>
      <w:r>
        <w:t xml:space="preserve">   undefiled    </w:t>
      </w:r>
      <w:r>
        <w:t xml:space="preserve">   vain    </w:t>
      </w:r>
      <w:r>
        <w:t xml:space="preserve">   bridleth not his tongue    </w:t>
      </w:r>
      <w:r>
        <w:t xml:space="preserve">   religious    </w:t>
      </w:r>
      <w:r>
        <w:t xml:space="preserve">   but a doer     </w:t>
      </w:r>
      <w:r>
        <w:t xml:space="preserve">   forgetteth    </w:t>
      </w:r>
      <w:r>
        <w:t xml:space="preserve">   straightway    </w:t>
      </w:r>
      <w:r>
        <w:t xml:space="preserve">   hearer of the word    </w:t>
      </w:r>
      <w:r>
        <w:t xml:space="preserve">   deceiving    </w:t>
      </w:r>
      <w:r>
        <w:t xml:space="preserve">   engrafted    </w:t>
      </w:r>
      <w:r>
        <w:t xml:space="preserve">   superfluity    </w:t>
      </w:r>
      <w:r>
        <w:t xml:space="preserve">   naughtiness    </w:t>
      </w:r>
      <w:r>
        <w:t xml:space="preserve">   brethren    </w:t>
      </w:r>
      <w:r>
        <w:t xml:space="preserve">   righteousness    </w:t>
      </w:r>
      <w:r>
        <w:t xml:space="preserve">   filthiness    </w:t>
      </w:r>
      <w:r>
        <w:t xml:space="preserve">   perfect    </w:t>
      </w:r>
      <w:r>
        <w:t xml:space="preserve">   firstfruits    </w:t>
      </w:r>
      <w:r>
        <w:t xml:space="preserve">   good gift    </w:t>
      </w:r>
      <w:r>
        <w:t xml:space="preserve">   conceived    </w:t>
      </w:r>
      <w:r>
        <w:t xml:space="preserve">   drawn    </w:t>
      </w:r>
      <w:r>
        <w:t xml:space="preserve">   enticed    </w:t>
      </w:r>
      <w:r>
        <w:t xml:space="preserve">   tempted    </w:t>
      </w:r>
      <w:r>
        <w:t xml:space="preserve">   charity    </w:t>
      </w:r>
      <w:r>
        <w:t xml:space="preserve">   meekness    </w:t>
      </w:r>
      <w:r>
        <w:t xml:space="preserve">   persons    </w:t>
      </w:r>
      <w:r>
        <w:t xml:space="preserve">   respect    </w:t>
      </w:r>
      <w:r>
        <w:t xml:space="preserve">   faith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</dc:title>
  <dcterms:created xsi:type="dcterms:W3CDTF">2021-10-11T02:25:41Z</dcterms:created>
  <dcterms:modified xsi:type="dcterms:W3CDTF">2021-10-11T02:25:41Z</dcterms:modified>
</cp:coreProperties>
</file>