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life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bull fighter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not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life vocab</dc:title>
  <dcterms:created xsi:type="dcterms:W3CDTF">2021-10-11T02:26:38Z</dcterms:created>
  <dcterms:modified xsi:type="dcterms:W3CDTF">2021-10-11T02:26:38Z</dcterms:modified>
</cp:coreProperties>
</file>