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nature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volcanic  hot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stanzas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snowflakes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brightly colored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rosy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 drops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mammal used for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moon comes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finding memo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come out spring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on top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crack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mountain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Niagara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fluffy things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 across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fishes live</w:t>
            </w:r>
          </w:p>
        </w:tc>
      </w:tr>
    </w:tbl>
    <w:p>
      <w:pPr>
        <w:pStyle w:val="WordBankMedium"/>
      </w:pPr>
      <w:r>
        <w:t xml:space="preserve">   poem     </w:t>
      </w:r>
      <w:r>
        <w:t xml:space="preserve">   sea     </w:t>
      </w:r>
      <w:r>
        <w:t xml:space="preserve">   nature     </w:t>
      </w:r>
      <w:r>
        <w:t xml:space="preserve">   birds     </w:t>
      </w:r>
      <w:r>
        <w:t xml:space="preserve">   nighttime     </w:t>
      </w:r>
      <w:r>
        <w:t xml:space="preserve">   flowers     </w:t>
      </w:r>
      <w:r>
        <w:t xml:space="preserve">   snowtime     </w:t>
      </w:r>
      <w:r>
        <w:t xml:space="preserve">   storms     </w:t>
      </w:r>
      <w:r>
        <w:t xml:space="preserve">   clouds     </w:t>
      </w:r>
      <w:r>
        <w:t xml:space="preserve">   rain     </w:t>
      </w:r>
      <w:r>
        <w:t xml:space="preserve">   ship     </w:t>
      </w:r>
      <w:r>
        <w:t xml:space="preserve">   earthquake     </w:t>
      </w:r>
      <w:r>
        <w:t xml:space="preserve">   waterfall     </w:t>
      </w:r>
      <w:r>
        <w:t xml:space="preserve">   Yellowstone     </w:t>
      </w:r>
      <w:r>
        <w:t xml:space="preserve">   pink lake    </w:t>
      </w:r>
      <w:r>
        <w:t xml:space="preserve">   mount Everest     </w:t>
      </w:r>
      <w:r>
        <w:t xml:space="preserve">   lily     </w:t>
      </w:r>
      <w:r>
        <w:t xml:space="preserve">   butterfly    </w:t>
      </w:r>
      <w:r>
        <w:t xml:space="preserve">   horse     </w:t>
      </w:r>
      <w:r>
        <w:t xml:space="preserve">   clown fish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nature </dc:title>
  <dcterms:created xsi:type="dcterms:W3CDTF">2021-10-11T02:26:51Z</dcterms:created>
  <dcterms:modified xsi:type="dcterms:W3CDTF">2021-10-11T02:26:51Z</dcterms:modified>
</cp:coreProperties>
</file>