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hatred    </w:t>
      </w:r>
      <w:r>
        <w:t xml:space="preserve">   attractive    </w:t>
      </w:r>
      <w:r>
        <w:t xml:space="preserve">   secrets    </w:t>
      </w:r>
      <w:r>
        <w:t xml:space="preserve">   teenagers    </w:t>
      </w:r>
      <w:r>
        <w:t xml:space="preserve">   summer    </w:t>
      </w:r>
      <w:r>
        <w:t xml:space="preserve">   diary    </w:t>
      </w:r>
      <w:r>
        <w:t xml:space="preserve">   plans    </w:t>
      </w:r>
      <w:r>
        <w:t xml:space="preserve">   red herring    </w:t>
      </w:r>
      <w:r>
        <w:t xml:space="preserve">   enemies    </w:t>
      </w:r>
      <w:r>
        <w:t xml:space="preserve">   jealousy    </w:t>
      </w:r>
      <w:r>
        <w:t xml:space="preserve">   family    </w:t>
      </w:r>
      <w:r>
        <w:t xml:space="preserve">   ace gang    </w:t>
      </w:r>
      <w:r>
        <w:t xml:space="preserve">   friends    </w:t>
      </w:r>
      <w:r>
        <w:t xml:space="preserve">   happiness    </w:t>
      </w:r>
      <w:r>
        <w:t xml:space="preserve">   makeup    </w:t>
      </w:r>
      <w:r>
        <w:t xml:space="preserve">   clothes    </w:t>
      </w:r>
      <w:r>
        <w:t xml:space="preserve">   girlfriend    </w:t>
      </w:r>
      <w:r>
        <w:t xml:space="preserve">   boyfriend    </w:t>
      </w:r>
      <w:r>
        <w:t xml:space="preserve">   affection    </w:t>
      </w:r>
      <w:r>
        <w:t xml:space="preserve">   revenge    </w:t>
      </w:r>
      <w:r>
        <w:t xml:space="preserve">   snogging    </w:t>
      </w:r>
      <w:r>
        <w:t xml:space="preserve">   kiss    </w:t>
      </w:r>
      <w:r>
        <w:t xml:space="preserve">   lies    </w:t>
      </w:r>
      <w:r>
        <w:t xml:space="preserve">   honesty    </w:t>
      </w:r>
      <w:r>
        <w:t xml:space="preserve">   lust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qualities</dc:title>
  <dcterms:created xsi:type="dcterms:W3CDTF">2021-10-11T02:26:39Z</dcterms:created>
  <dcterms:modified xsi:type="dcterms:W3CDTF">2021-10-11T02:26:39Z</dcterms:modified>
</cp:coreProperties>
</file>