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argus filch    </w:t>
      </w:r>
      <w:r>
        <w:t xml:space="preserve">   third floor    </w:t>
      </w:r>
      <w:r>
        <w:t xml:space="preserve">   seeker    </w:t>
      </w:r>
      <w:r>
        <w:t xml:space="preserve">   snitch    </w:t>
      </w:r>
      <w:r>
        <w:t xml:space="preserve">   quidditch    </w:t>
      </w:r>
      <w:r>
        <w:t xml:space="preserve">   chocolate frogs    </w:t>
      </w:r>
      <w:r>
        <w:t xml:space="preserve">   train    </w:t>
      </w:r>
      <w:r>
        <w:t xml:space="preserve">   london    </w:t>
      </w:r>
      <w:r>
        <w:t xml:space="preserve">   library    </w:t>
      </w:r>
      <w:r>
        <w:t xml:space="preserve">   sorcerer's stone    </w:t>
      </w:r>
      <w:r>
        <w:t xml:space="preserve">   chess    </w:t>
      </w:r>
      <w:r>
        <w:t xml:space="preserve">   fluffy    </w:t>
      </w:r>
      <w:r>
        <w:t xml:space="preserve">   forest    </w:t>
      </w:r>
      <w:r>
        <w:t xml:space="preserve">   bank    </w:t>
      </w:r>
      <w:r>
        <w:t xml:space="preserve">   goblins    </w:t>
      </w:r>
      <w:r>
        <w:t xml:space="preserve">   dumbeldore    </w:t>
      </w:r>
      <w:r>
        <w:t xml:space="preserve">   snape    </w:t>
      </w:r>
      <w:r>
        <w:t xml:space="preserve">   hagrid    </w:t>
      </w:r>
      <w:r>
        <w:t xml:space="preserve">   voldemort    </w:t>
      </w:r>
      <w:r>
        <w:t xml:space="preserve">   dursleys    </w:t>
      </w:r>
      <w:r>
        <w:t xml:space="preserve">   malfoy    </w:t>
      </w:r>
      <w:r>
        <w:t xml:space="preserve">   hermione    </w:t>
      </w:r>
      <w:r>
        <w:t xml:space="preserve">   witch    </w:t>
      </w:r>
      <w:r>
        <w:t xml:space="preserve">   hogwarts    </w:t>
      </w:r>
      <w:r>
        <w:t xml:space="preserve">   wand    </w:t>
      </w:r>
      <w:r>
        <w:t xml:space="preserve">   magic    </w:t>
      </w:r>
      <w:r>
        <w:t xml:space="preserve">   twins    </w:t>
      </w:r>
      <w:r>
        <w:t xml:space="preserve">   ron    </w:t>
      </w:r>
      <w:r>
        <w:t xml:space="preserve">   harry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project </dc:title>
  <dcterms:created xsi:type="dcterms:W3CDTF">2021-10-11T02:27:28Z</dcterms:created>
  <dcterms:modified xsi:type="dcterms:W3CDTF">2021-10-11T02:27:28Z</dcterms:modified>
</cp:coreProperties>
</file>