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book report cross work THE MYSTERY AT LILAC INN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quotation from or reference to a book, paper, or author, especially in a scholarly work.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existing or coming before in time, order, or importance.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strange or mysterious, especially in an unsettling way.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river or stream flowing into a larger river or lake.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completely baffled; very puzzled.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fluent and voluble but insincere and shallow.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a manner that shows a lack of courage or confidence.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not conscious.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unjustly inflicting hardship and constraint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cut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a warm and friendly way.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humorous or malicious deception.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book report cross work THE MYSTERY AT LILAC INN</dc:title>
  <dcterms:created xsi:type="dcterms:W3CDTF">2021-10-11T02:27:36Z</dcterms:created>
  <dcterms:modified xsi:type="dcterms:W3CDTF">2021-10-11T02:27:36Z</dcterms:modified>
</cp:coreProperties>
</file>