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report:money hungary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Raspberry and her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raspberry sell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Ja'nae spray on cotton 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Raspberry's mom throw out her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Rasp berry start at school to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Raspberry have to do to get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Raspberry call miss Neeta?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school call the candy Raspberry was selling?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whart does Odd Job do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is Raspberry's mom trying to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Raspberry want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Raspberry doing at the house to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Ming's mom and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Ming's jacket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Ja'nae's grandfather call Raspberry?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report:money hungary</dc:title>
  <dcterms:created xsi:type="dcterms:W3CDTF">2021-10-11T02:26:55Z</dcterms:created>
  <dcterms:modified xsi:type="dcterms:W3CDTF">2021-10-11T02:26:55Z</dcterms:modified>
</cp:coreProperties>
</file>