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book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The terrible two    </w:t>
      </w:r>
      <w:r>
        <w:t xml:space="preserve">   Timmy Failure    </w:t>
      </w:r>
      <w:r>
        <w:t xml:space="preserve">   39 clues    </w:t>
      </w:r>
      <w:r>
        <w:t xml:space="preserve">   bad guys    </w:t>
      </w:r>
      <w:r>
        <w:t xml:space="preserve">   because of Winn Dixe    </w:t>
      </w:r>
      <w:r>
        <w:t xml:space="preserve">   Diary of a wimpy kid    </w:t>
      </w:r>
      <w:r>
        <w:t xml:space="preserve">   dog man    </w:t>
      </w:r>
      <w:r>
        <w:t xml:space="preserve">   Eragon    </w:t>
      </w:r>
      <w:r>
        <w:t xml:space="preserve">   Harry Potter    </w:t>
      </w:r>
      <w:r>
        <w:t xml:space="preserve">   i survived    </w:t>
      </w:r>
      <w:r>
        <w:t xml:space="preserve">   Percy Jackson    </w:t>
      </w:r>
      <w:r>
        <w:t xml:space="preserve">   Swidle    </w:t>
      </w:r>
      <w:r>
        <w:t xml:space="preserve">   the hobbit    </w:t>
      </w:r>
      <w:r>
        <w:t xml:space="preserve">   the lord of the rings    </w:t>
      </w:r>
      <w:r>
        <w:t xml:space="preserve">   who was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search</dc:title>
  <dcterms:created xsi:type="dcterms:W3CDTF">2021-10-11T02:27:57Z</dcterms:created>
  <dcterms:modified xsi:type="dcterms:W3CDTF">2021-10-11T02:27:57Z</dcterms:modified>
</cp:coreProperties>
</file>