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novel    </w:t>
      </w:r>
      <w:r>
        <w:t xml:space="preserve">   paper    </w:t>
      </w:r>
      <w:r>
        <w:t xml:space="preserve">   drama    </w:t>
      </w:r>
      <w:r>
        <w:t xml:space="preserve">   history    </w:t>
      </w:r>
      <w:r>
        <w:t xml:space="preserve">   romance    </w:t>
      </w:r>
      <w:r>
        <w:t xml:space="preserve">   fact    </w:t>
      </w:r>
      <w:r>
        <w:t xml:space="preserve">   fiction    </w:t>
      </w:r>
      <w:r>
        <w:t xml:space="preserve">   print    </w:t>
      </w:r>
      <w:r>
        <w:t xml:space="preserve">   author    </w:t>
      </w:r>
      <w:r>
        <w:t xml:space="preserve">   story    </w:t>
      </w:r>
      <w:r>
        <w:t xml:space="preserve">   pages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</dc:title>
  <dcterms:created xsi:type="dcterms:W3CDTF">2021-10-11T02:27:58Z</dcterms:created>
  <dcterms:modified xsi:type="dcterms:W3CDTF">2021-10-11T02:27:58Z</dcterms:modified>
</cp:coreProperties>
</file>